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0C192" w14:textId="4EEF5635" w:rsidR="007523F8" w:rsidRPr="00070456" w:rsidRDefault="00784BD4">
      <w:pPr>
        <w:rPr>
          <w:sz w:val="28"/>
          <w:szCs w:val="28"/>
        </w:rPr>
      </w:pPr>
      <w:r w:rsidRPr="00070456">
        <w:rPr>
          <w:noProof/>
          <w:sz w:val="28"/>
          <w:szCs w:val="28"/>
        </w:rPr>
        <w:drawing>
          <wp:inline distT="0" distB="0" distL="0" distR="0" wp14:anchorId="0D90400C" wp14:editId="5481EF5E">
            <wp:extent cx="3098525" cy="1049572"/>
            <wp:effectExtent l="0" t="0" r="0" b="0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ogo_Full_Blac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0734" b="-12066"/>
                    <a:stretch/>
                  </pic:blipFill>
                  <pic:spPr bwMode="auto">
                    <a:xfrm>
                      <a:off x="0" y="0"/>
                      <a:ext cx="3234680" cy="1095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839DD" w14:textId="77777777" w:rsidR="00762B58" w:rsidRDefault="00762B58">
      <w:pPr>
        <w:rPr>
          <w:rFonts w:asciiTheme="majorHAnsi" w:eastAsia="Calibri Light" w:hAnsiTheme="majorHAnsi" w:cstheme="majorHAnsi"/>
          <w:b/>
          <w:bCs/>
          <w:sz w:val="28"/>
          <w:szCs w:val="28"/>
        </w:rPr>
      </w:pPr>
    </w:p>
    <w:p w14:paraId="720FFBFC" w14:textId="77777777" w:rsidR="00762B58" w:rsidRDefault="00762B58">
      <w:pPr>
        <w:rPr>
          <w:rFonts w:asciiTheme="majorHAnsi" w:eastAsia="Calibri Light" w:hAnsiTheme="majorHAnsi" w:cstheme="majorHAnsi"/>
          <w:b/>
          <w:bCs/>
          <w:sz w:val="28"/>
          <w:szCs w:val="28"/>
        </w:rPr>
      </w:pPr>
    </w:p>
    <w:p w14:paraId="23C3D461" w14:textId="77777777" w:rsidR="007523F8" w:rsidRDefault="00100DA3">
      <w:pPr>
        <w:rPr>
          <w:rFonts w:asciiTheme="majorHAnsi" w:eastAsia="Calibri Light" w:hAnsiTheme="majorHAnsi" w:cstheme="majorHAnsi"/>
          <w:b/>
          <w:bCs/>
          <w:sz w:val="28"/>
          <w:szCs w:val="28"/>
        </w:rPr>
      </w:pPr>
      <w:r w:rsidRPr="00070456">
        <w:rPr>
          <w:rFonts w:asciiTheme="majorHAnsi" w:eastAsia="Calibri Light" w:hAnsiTheme="majorHAnsi" w:cstheme="majorHAnsi"/>
          <w:b/>
          <w:bCs/>
          <w:sz w:val="28"/>
          <w:szCs w:val="28"/>
        </w:rPr>
        <w:t>Executive Committee 201</w:t>
      </w:r>
      <w:r w:rsidR="00563EA8" w:rsidRPr="00070456">
        <w:rPr>
          <w:rFonts w:asciiTheme="majorHAnsi" w:eastAsia="Calibri Light" w:hAnsiTheme="majorHAnsi" w:cstheme="majorHAnsi"/>
          <w:b/>
          <w:bCs/>
          <w:sz w:val="28"/>
          <w:szCs w:val="28"/>
        </w:rPr>
        <w:t>9-20</w:t>
      </w:r>
      <w:r w:rsidRPr="00070456">
        <w:rPr>
          <w:rFonts w:asciiTheme="majorHAnsi" w:eastAsia="Calibri Light" w:hAnsiTheme="majorHAnsi" w:cstheme="majorHAnsi"/>
          <w:b/>
          <w:bCs/>
          <w:sz w:val="28"/>
          <w:szCs w:val="28"/>
        </w:rPr>
        <w:t xml:space="preserve"> - E-mail addresses</w:t>
      </w:r>
    </w:p>
    <w:p w14:paraId="2C4455AB" w14:textId="5822A5A3" w:rsidR="00762B58" w:rsidRPr="00070456" w:rsidRDefault="00762B58">
      <w:pPr>
        <w:rPr>
          <w:rFonts w:asciiTheme="majorHAnsi" w:hAnsiTheme="majorHAnsi" w:cstheme="majorHAnsi"/>
          <w:sz w:val="28"/>
          <w:szCs w:val="28"/>
        </w:rPr>
        <w:sectPr w:rsidR="00762B58" w:rsidRPr="00070456" w:rsidSect="00784BD4">
          <w:headerReference w:type="default" r:id="rId7"/>
          <w:footerReference w:type="even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26"/>
        </w:sectPr>
      </w:pPr>
    </w:p>
    <w:p w14:paraId="4C0DF21C" w14:textId="3A26A07A" w:rsidR="007523F8" w:rsidRPr="00070456" w:rsidRDefault="007523F8" w:rsidP="00762B58">
      <w:pPr>
        <w:rPr>
          <w:rFonts w:asciiTheme="majorHAnsi" w:eastAsia="Calibri Light" w:hAnsiTheme="majorHAnsi" w:cstheme="majorHAnsi"/>
        </w:rPr>
      </w:pPr>
    </w:p>
    <w:p w14:paraId="4E0DFC74" w14:textId="77777777" w:rsidR="007523F8" w:rsidRPr="00070456" w:rsidRDefault="00100DA3">
      <w:pPr>
        <w:jc w:val="center"/>
        <w:rPr>
          <w:rFonts w:asciiTheme="majorHAnsi" w:hAnsiTheme="majorHAnsi" w:cstheme="majorHAnsi"/>
        </w:rPr>
      </w:pPr>
      <w:r w:rsidRPr="00070456">
        <w:rPr>
          <w:rFonts w:asciiTheme="majorHAnsi" w:eastAsia="Calibri Light" w:hAnsiTheme="majorHAnsi" w:cstheme="majorHAnsi"/>
          <w:b/>
          <w:bCs/>
        </w:rPr>
        <w:t>Honorary Officers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685"/>
        <w:gridCol w:w="3827"/>
      </w:tblGrid>
      <w:tr w:rsidR="007523F8" w:rsidRPr="00070456" w14:paraId="2F9A0BD3" w14:textId="77777777">
        <w:tc>
          <w:tcPr>
            <w:tcW w:w="2689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9AD7A5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Philip Warren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4F7ED4" w14:textId="5433A872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Chairman, Executive Committee</w:t>
            </w:r>
            <w:r w:rsidR="00D36D5E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48C15319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67396B" w14:textId="77777777" w:rsidR="007523F8" w:rsidRDefault="001E69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0" w:history="1">
              <w:r w:rsidR="00932476" w:rsidRPr="00C6552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Philip.Warren@leics.gov.uk</w:t>
              </w:r>
            </w:hyperlink>
            <w:r w:rsidR="0093247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C5763BD" w14:textId="2782D2D3" w:rsidR="00505A05" w:rsidRPr="00932476" w:rsidRDefault="00505A05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Mobile: 07747 665 734 </w:t>
            </w:r>
          </w:p>
        </w:tc>
      </w:tr>
      <w:tr w:rsidR="007523F8" w:rsidRPr="00070456" w14:paraId="129B4EF1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A536EC" w14:textId="6A90D914" w:rsidR="007523F8" w:rsidRPr="00070456" w:rsidRDefault="00110433" w:rsidP="0011043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Post vacant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38ED06" w14:textId="466E94BA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Vice Chairman, Executive Committee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E9731A" w14:textId="4BFCCD4D" w:rsidR="007523F8" w:rsidRDefault="007523F8">
            <w:pPr>
              <w:rPr>
                <w:rFonts w:asciiTheme="majorHAnsi" w:hAnsiTheme="majorHAnsi" w:cstheme="majorHAnsi"/>
                <w:color w:val="000000"/>
              </w:rPr>
            </w:pPr>
          </w:p>
          <w:p w14:paraId="3C5CCE5A" w14:textId="77777777" w:rsidR="00181F90" w:rsidRDefault="00181F90">
            <w:pPr>
              <w:rPr>
                <w:rFonts w:asciiTheme="majorHAnsi" w:hAnsiTheme="majorHAnsi" w:cstheme="majorHAnsi"/>
                <w:color w:val="000000"/>
              </w:rPr>
            </w:pPr>
          </w:p>
          <w:p w14:paraId="63E63C11" w14:textId="1E2036F7" w:rsidR="00F140A7" w:rsidRPr="00070456" w:rsidRDefault="00F140A7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523F8" w:rsidRPr="00070456" w14:paraId="43E7FC1C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303A35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Natascha </w:t>
            </w:r>
            <w:proofErr w:type="spellStart"/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Radclyffe</w:t>
            </w:r>
            <w:proofErr w:type="spellEnd"/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-Thomas</w:t>
            </w:r>
          </w:p>
          <w:p w14:paraId="3435E81C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164088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Vice-chairman, Executive Committee</w:t>
            </w:r>
          </w:p>
          <w:p w14:paraId="57B66A63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1C2EA9" w14:textId="5A03CE09" w:rsidR="007523F8" w:rsidRPr="00EB5514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B5514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07768</w:t>
            </w:r>
            <w:r w:rsidR="00505A05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EB5514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040</w:t>
            </w:r>
            <w:r w:rsidR="00505A05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EB5514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818</w:t>
            </w:r>
          </w:p>
          <w:p w14:paraId="3FE15E35" w14:textId="3176B37A" w:rsidR="007523F8" w:rsidRPr="00EB5514" w:rsidRDefault="001E697F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hyperlink r:id="rId11" w:history="1">
              <w:r w:rsidR="00EB5514" w:rsidRPr="00350898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Natascha.RadclyffeThomas@gcu.ac.uk</w:t>
              </w:r>
            </w:hyperlink>
            <w:r w:rsidR="00EB55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523F8" w:rsidRPr="00070456" w14:paraId="4FBF6A4B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BF8461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Chris Wright</w:t>
            </w:r>
          </w:p>
          <w:p w14:paraId="0F465EA6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A9BEE1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Honorary Treasurer</w:t>
            </w:r>
          </w:p>
          <w:p w14:paraId="200C7689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3484F7" w14:textId="77777777" w:rsidR="007523F8" w:rsidRDefault="001E697F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hyperlink r:id="rId12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chris@varnhams.co.uk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192C3379" w14:textId="797234BB" w:rsidR="00505A05" w:rsidRPr="00070456" w:rsidRDefault="00505A0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07860 586 047</w:t>
            </w:r>
          </w:p>
        </w:tc>
      </w:tr>
      <w:tr w:rsidR="007523F8" w:rsidRPr="00070456" w14:paraId="4AE724A5" w14:textId="77777777">
        <w:tc>
          <w:tcPr>
            <w:tcW w:w="2689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5DA811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Susan North</w:t>
            </w:r>
          </w:p>
          <w:p w14:paraId="0D0598CD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C3B76E" w14:textId="00CA6A7A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Honorary Secretary </w:t>
            </w:r>
          </w:p>
          <w:p w14:paraId="3160D153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4B393D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0207 942 2299</w:t>
            </w:r>
          </w:p>
          <w:p w14:paraId="62DFBC10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07805 985 511</w:t>
            </w:r>
          </w:p>
          <w:p w14:paraId="3C3EA906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13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s.north@vam.ac.uk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075A323" w14:textId="17C8B906" w:rsidR="007523F8" w:rsidRPr="00070456" w:rsidRDefault="007523F8">
      <w:pPr>
        <w:rPr>
          <w:rFonts w:asciiTheme="majorHAnsi" w:eastAsia="Calibri Light" w:hAnsiTheme="majorHAnsi" w:cstheme="majorHAnsi"/>
          <w:sz w:val="22"/>
          <w:szCs w:val="22"/>
        </w:rPr>
      </w:pPr>
    </w:p>
    <w:p w14:paraId="0A6EE6C9" w14:textId="77777777" w:rsidR="00784BD4" w:rsidRPr="00070456" w:rsidRDefault="00784BD4">
      <w:pPr>
        <w:rPr>
          <w:rFonts w:asciiTheme="majorHAnsi" w:eastAsia="Calibri Light" w:hAnsiTheme="majorHAnsi" w:cstheme="majorHAnsi"/>
          <w:sz w:val="22"/>
          <w:szCs w:val="22"/>
        </w:rPr>
      </w:pPr>
    </w:p>
    <w:p w14:paraId="5C003D58" w14:textId="77777777" w:rsidR="007523F8" w:rsidRPr="00070456" w:rsidRDefault="00100DA3">
      <w:pPr>
        <w:jc w:val="center"/>
        <w:rPr>
          <w:rFonts w:asciiTheme="majorHAnsi" w:hAnsiTheme="majorHAnsi" w:cstheme="majorHAnsi"/>
        </w:rPr>
      </w:pPr>
      <w:r w:rsidRPr="00070456">
        <w:rPr>
          <w:rFonts w:asciiTheme="majorHAnsi" w:eastAsia="Calibri Light" w:hAnsiTheme="majorHAnsi" w:cstheme="majorHAnsi"/>
          <w:b/>
          <w:bCs/>
        </w:rPr>
        <w:t>Elected Members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3685"/>
        <w:gridCol w:w="3827"/>
      </w:tblGrid>
      <w:tr w:rsidR="007523F8" w:rsidRPr="00070456" w14:paraId="7C326792" w14:textId="77777777">
        <w:tc>
          <w:tcPr>
            <w:tcW w:w="2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78657C" w14:textId="26D06DF0" w:rsidR="007523F8" w:rsidRPr="00070456" w:rsidRDefault="002565C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Veronica Isaac</w:t>
            </w:r>
          </w:p>
          <w:p w14:paraId="6CDA3995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5CCD6B" w14:textId="1D8BF30F" w:rsidR="00D13208" w:rsidRPr="00D13208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Elected member, 201</w:t>
            </w:r>
            <w:r w:rsidR="002565CA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9-22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178522" w14:textId="292FB9B5" w:rsidR="00D13208" w:rsidRPr="00D13208" w:rsidRDefault="00D13208" w:rsidP="002565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3208">
              <w:rPr>
                <w:rFonts w:asciiTheme="majorHAnsi" w:hAnsiTheme="majorHAnsi" w:cstheme="majorHAnsi"/>
                <w:sz w:val="22"/>
                <w:szCs w:val="22"/>
              </w:rPr>
              <w:t>07876 685 20</w:t>
            </w:r>
            <w:r w:rsidR="001E697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bookmarkStart w:id="0" w:name="_GoBack"/>
            <w:bookmarkEnd w:id="0"/>
          </w:p>
          <w:p w14:paraId="3391D202" w14:textId="12ED9FD4" w:rsidR="002565CA" w:rsidRPr="00D13208" w:rsidRDefault="001E697F" w:rsidP="002565CA">
            <w:pPr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</w:rPr>
            </w:pPr>
            <w:hyperlink r:id="rId14" w:history="1">
              <w:r w:rsidR="00D13208" w:rsidRPr="00D13208">
                <w:rPr>
                  <w:rStyle w:val="Hyperlink"/>
                  <w:rFonts w:asciiTheme="majorHAnsi" w:eastAsia="Calibri Light" w:hAnsiTheme="majorHAnsi" w:cstheme="majorHAnsi"/>
                  <w:sz w:val="22"/>
                  <w:szCs w:val="22"/>
                </w:rPr>
                <w:t>vtisaac@yahoo.co.uk</w:t>
              </w:r>
            </w:hyperlink>
            <w:r w:rsidR="002565CA" w:rsidRPr="00D13208"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</w:rPr>
              <w:t xml:space="preserve"> </w:t>
            </w:r>
          </w:p>
        </w:tc>
      </w:tr>
      <w:tr w:rsidR="007523F8" w:rsidRPr="00070456" w14:paraId="54C4B02F" w14:textId="77777777">
        <w:tc>
          <w:tcPr>
            <w:tcW w:w="2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BC4BDE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Lucy Johnston</w:t>
            </w:r>
          </w:p>
          <w:p w14:paraId="36B758FE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DDDDD8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Elected member, 2018-21</w:t>
            </w:r>
          </w:p>
          <w:p w14:paraId="04946B95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EFEAE0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01300 348 693</w:t>
            </w:r>
          </w:p>
          <w:p w14:paraId="2B12729C" w14:textId="2212DBD3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07777</w:t>
            </w:r>
            <w:r w:rsidR="00D1320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667</w:t>
            </w:r>
            <w:r w:rsidR="00D1320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707</w:t>
            </w:r>
          </w:p>
          <w:p w14:paraId="7DC39F56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15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ljz@btinternet.com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3F8" w:rsidRPr="00070456" w14:paraId="42B42A41" w14:textId="77777777" w:rsidTr="002565CA">
        <w:tc>
          <w:tcPr>
            <w:tcW w:w="2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A7E45A" w14:textId="36DFA859" w:rsidR="007523F8" w:rsidRPr="00070456" w:rsidRDefault="002565C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Danielle Sprecher</w:t>
            </w:r>
          </w:p>
          <w:p w14:paraId="7BF00C09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0AB014" w14:textId="7EBED65C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Elected member, 201</w:t>
            </w:r>
            <w:r w:rsidR="002565CA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9-22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975DC6" w14:textId="77777777" w:rsidR="007523F8" w:rsidRDefault="001E697F">
            <w:pPr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</w:pPr>
            <w:hyperlink r:id="rId16" w:history="1">
              <w:r w:rsidR="002565CA" w:rsidRPr="00070456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d.sprecher@westminster.ac.uk</w:t>
              </w:r>
            </w:hyperlink>
          </w:p>
          <w:p w14:paraId="69C7BD29" w14:textId="77777777" w:rsidR="00544904" w:rsidRPr="00544904" w:rsidRDefault="00544904" w:rsidP="0054490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449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Work 020 3506 7950</w:t>
            </w:r>
          </w:p>
          <w:p w14:paraId="1FB3759F" w14:textId="2EB0C0D6" w:rsidR="00544904" w:rsidRPr="00070456" w:rsidRDefault="00544904" w:rsidP="0054490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449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Mobile 07769 655 446</w:t>
            </w:r>
          </w:p>
        </w:tc>
      </w:tr>
      <w:tr w:rsidR="002565CA" w:rsidRPr="00070456" w14:paraId="28977A65" w14:textId="77777777" w:rsidTr="00C93170">
        <w:trPr>
          <w:trHeight w:val="168"/>
        </w:trPr>
        <w:tc>
          <w:tcPr>
            <w:tcW w:w="2671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12D076" w14:textId="1FBBDBD0" w:rsidR="002565CA" w:rsidRPr="00070456" w:rsidRDefault="002565CA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Hannah Wroe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D4170E" w14:textId="796B0DEB" w:rsidR="002565CA" w:rsidRPr="00070456" w:rsidRDefault="002565CA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Elected member 2019-22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235373C" w14:textId="631F0186" w:rsidR="002565CA" w:rsidRDefault="001E69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7" w:history="1">
              <w:r w:rsidR="00505A05" w:rsidRPr="009410D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hwroe@lincoln.ac.uk</w:t>
              </w:r>
            </w:hyperlink>
          </w:p>
          <w:p w14:paraId="5B856C45" w14:textId="075649B5" w:rsidR="00505A05" w:rsidRPr="00C93170" w:rsidRDefault="00505A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mobile 07799 074 426</w:t>
            </w:r>
          </w:p>
        </w:tc>
      </w:tr>
    </w:tbl>
    <w:p w14:paraId="14C5E31F" w14:textId="5B986B0F" w:rsidR="007523F8" w:rsidRPr="00070456" w:rsidRDefault="007523F8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p w14:paraId="01500794" w14:textId="77777777" w:rsidR="00784BD4" w:rsidRPr="00070456" w:rsidRDefault="00784BD4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p w14:paraId="06A6D822" w14:textId="77777777" w:rsidR="007523F8" w:rsidRPr="00070456" w:rsidRDefault="00100DA3">
      <w:pPr>
        <w:jc w:val="center"/>
        <w:rPr>
          <w:rFonts w:asciiTheme="majorHAnsi" w:hAnsiTheme="majorHAnsi" w:cstheme="majorHAnsi"/>
          <w:sz w:val="22"/>
          <w:szCs w:val="22"/>
        </w:rPr>
      </w:pPr>
      <w:r w:rsidRPr="00070456">
        <w:rPr>
          <w:rFonts w:asciiTheme="majorHAnsi" w:eastAsia="Calibri Light" w:hAnsiTheme="majorHAnsi" w:cstheme="majorHAnsi"/>
          <w:b/>
          <w:bCs/>
          <w:sz w:val="22"/>
          <w:szCs w:val="22"/>
        </w:rPr>
        <w:t>Appointed Officers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685"/>
        <w:gridCol w:w="3827"/>
      </w:tblGrid>
      <w:tr w:rsidR="007523F8" w:rsidRPr="00070456" w14:paraId="3D2BF301" w14:textId="77777777">
        <w:tc>
          <w:tcPr>
            <w:tcW w:w="2689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BE48D9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Jade Bailey-Dowling</w:t>
            </w:r>
          </w:p>
          <w:p w14:paraId="23FD8506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F23690" w14:textId="77777777" w:rsidR="007523F8" w:rsidRDefault="00762B5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Communications Review </w:t>
            </w:r>
          </w:p>
          <w:p w14:paraId="4FE50900" w14:textId="285B74CE" w:rsidR="00762B58" w:rsidRPr="00070456" w:rsidRDefault="00762B5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Communications sub-committee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972C54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07789 544 883</w:t>
            </w:r>
          </w:p>
          <w:p w14:paraId="628C587F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18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Jade.bd1993@gmail.com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</w:rPr>
              <w:t xml:space="preserve"> </w:t>
            </w:r>
          </w:p>
        </w:tc>
      </w:tr>
      <w:tr w:rsidR="007523F8" w:rsidRPr="00070456" w14:paraId="522E051E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16324C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Louise Chapman</w:t>
            </w:r>
          </w:p>
          <w:p w14:paraId="20946BA6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000148" w14:textId="77777777" w:rsidR="007523F8" w:rsidRDefault="00100DA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Patterns of Fashion 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and Patterns of Performance A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ward Co-ordinator</w:t>
            </w:r>
          </w:p>
          <w:p w14:paraId="78F27134" w14:textId="67FB2D00" w:rsidR="00762B58" w:rsidRPr="00070456" w:rsidRDefault="00762B5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Grants &amp; Awards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EDD70C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07974 302 235</w:t>
            </w:r>
          </w:p>
          <w:p w14:paraId="4A5FA447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19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Louise.Chapman@bcu.ac.uk</w:t>
              </w:r>
            </w:hyperlink>
          </w:p>
        </w:tc>
      </w:tr>
      <w:tr w:rsidR="002565CA" w:rsidRPr="00070456" w14:paraId="6597F4A8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9D3952" w14:textId="58049CB0" w:rsidR="002565CA" w:rsidRPr="00070456" w:rsidRDefault="002565CA" w:rsidP="002565CA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Beth Evans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B5718F" w14:textId="77777777" w:rsidR="00762B58" w:rsidRDefault="002565CA" w:rsidP="00762B5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Membership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Secretary</w:t>
            </w:r>
          </w:p>
          <w:p w14:paraId="52ACD5A1" w14:textId="47D24760" w:rsidR="002565CA" w:rsidRPr="00762B58" w:rsidRDefault="00762B58" w:rsidP="002565C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Communications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C6A7BF" w14:textId="77777777" w:rsidR="002565CA" w:rsidRDefault="001E697F" w:rsidP="002565CA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hyperlink r:id="rId20" w:history="1">
              <w:r w:rsidR="005A5758" w:rsidRPr="00070456">
                <w:rPr>
                  <w:rStyle w:val="Hyperlink"/>
                  <w:rFonts w:asciiTheme="majorHAnsi" w:eastAsia="Calibri Light" w:hAnsiTheme="majorHAnsi" w:cstheme="majorHAnsi"/>
                  <w:sz w:val="22"/>
                  <w:szCs w:val="22"/>
                </w:rPr>
                <w:t>bumblebje@gmail.com</w:t>
              </w:r>
            </w:hyperlink>
            <w:r w:rsidR="005A5758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4B8C6F55" w14:textId="42B9802C" w:rsidR="008B4968" w:rsidRPr="00070456" w:rsidRDefault="008B4968" w:rsidP="002565CA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07742 016 801</w:t>
            </w:r>
          </w:p>
        </w:tc>
      </w:tr>
      <w:tr w:rsidR="00E32379" w:rsidRPr="00070456" w14:paraId="688E5C1E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D0B3CA" w14:textId="62F521DD" w:rsidR="00E32379" w:rsidRPr="00070456" w:rsidRDefault="00E32379" w:rsidP="00E32379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Victoria Haddock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4A6713" w14:textId="77777777" w:rsidR="00E32379" w:rsidRDefault="00E32379" w:rsidP="00E32379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Ambassadors Co-ordinator</w:t>
            </w:r>
          </w:p>
          <w:p w14:paraId="118E45EB" w14:textId="1C0C370D" w:rsidR="00762B58" w:rsidRPr="00070456" w:rsidRDefault="00762B58" w:rsidP="00E32379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Communications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1D13D4" w14:textId="1A7C9358" w:rsidR="00E32379" w:rsidRPr="00070456" w:rsidRDefault="001E697F" w:rsidP="00E32379">
            <w:pPr>
              <w:rPr>
                <w:rFonts w:asciiTheme="majorHAnsi" w:hAnsiTheme="majorHAnsi" w:cstheme="majorHAnsi"/>
                <w:color w:val="000000"/>
              </w:rPr>
            </w:pPr>
            <w:hyperlink r:id="rId21" w:history="1">
              <w:r w:rsidR="00E32379" w:rsidRPr="00070456">
                <w:rPr>
                  <w:rFonts w:asciiTheme="majorHAnsi" w:eastAsia="Calibri Light" w:hAnsiTheme="majorHAnsi" w:cstheme="majorHAnsi"/>
                  <w:color w:val="0000FF"/>
                  <w:u w:val="single" w:color="0000FF"/>
                </w:rPr>
                <w:t>vickyhaddock@hotmail.com</w:t>
              </w:r>
            </w:hyperlink>
            <w:r w:rsidR="00E32379" w:rsidRPr="00070456">
              <w:rPr>
                <w:rFonts w:asciiTheme="majorHAnsi" w:eastAsia="Calibri Light" w:hAnsiTheme="majorHAnsi" w:cstheme="majorHAnsi"/>
                <w:color w:val="000000"/>
              </w:rPr>
              <w:t xml:space="preserve"> </w:t>
            </w:r>
          </w:p>
        </w:tc>
      </w:tr>
      <w:tr w:rsidR="007523F8" w:rsidRPr="00070456" w14:paraId="569CA312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873B1F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Anthea Jarvis</w:t>
            </w:r>
          </w:p>
          <w:p w14:paraId="40F3EB54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97D1E6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Newsletter Editor</w:t>
            </w:r>
          </w:p>
          <w:p w14:paraId="235C6356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Communications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5B9A9B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0151 427 7023</w:t>
            </w:r>
          </w:p>
          <w:p w14:paraId="17470746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22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newsletter@costumesociety.org.uk</w:t>
              </w:r>
            </w:hyperlink>
          </w:p>
          <w:p w14:paraId="1AEECF8A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23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anthea.jarvis@btinternet.com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523F8" w:rsidRPr="00070456" w14:paraId="76CDF0E1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28BD62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lastRenderedPageBreak/>
              <w:t>Joanna Jarvis</w:t>
            </w:r>
          </w:p>
          <w:p w14:paraId="7FF63C41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2E6701" w14:textId="77777777" w:rsidR="00762B58" w:rsidRDefault="00762B58" w:rsidP="00762B5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Patterns of Fashion </w:t>
            </w: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and Patterns of Performance A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ward Co-ordinator</w:t>
            </w:r>
          </w:p>
          <w:p w14:paraId="247279C8" w14:textId="2824D231" w:rsidR="007523F8" w:rsidRPr="00070456" w:rsidRDefault="00762B58" w:rsidP="00762B5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Grants &amp; Awards sub-committee</w:t>
            </w:r>
          </w:p>
          <w:p w14:paraId="56B6C459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976A3E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07769 554 912</w:t>
            </w:r>
          </w:p>
          <w:p w14:paraId="17D3932F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24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joanna.jarvis@bcu.ac.uk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2AC23091" w14:textId="22E103E3" w:rsidR="007523F8" w:rsidRPr="00583B22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25" w:history="1">
              <w:r w:rsidR="00583B22" w:rsidRPr="00D56508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joanna.jarvis55@gmail.com</w:t>
              </w:r>
            </w:hyperlink>
            <w:r w:rsidR="00583B2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523F8" w:rsidRPr="00070456" w14:paraId="40304E62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9EEF82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Alexandra Kim</w:t>
            </w:r>
          </w:p>
          <w:p w14:paraId="4D572D29" w14:textId="77777777" w:rsidR="007523F8" w:rsidRPr="00070456" w:rsidRDefault="007523F8">
            <w:pPr>
              <w:widowControl w:val="0"/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1C523A" w14:textId="77777777" w:rsidR="00762B58" w:rsidRDefault="00762B5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Joint Editor of Costume </w:t>
            </w:r>
          </w:p>
          <w:p w14:paraId="246C5D0E" w14:textId="05B2CAD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Publications sub-committee </w:t>
            </w:r>
          </w:p>
          <w:p w14:paraId="6C3AAFC9" w14:textId="5620D746" w:rsidR="007523F8" w:rsidRPr="00070456" w:rsidRDefault="007523F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7699B9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+1416 832 3627</w:t>
            </w:r>
          </w:p>
          <w:p w14:paraId="3AF410AB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26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alexandrakim@live.co.uk</w:t>
              </w:r>
            </w:hyperlink>
          </w:p>
        </w:tc>
      </w:tr>
      <w:tr w:rsidR="007523F8" w:rsidRPr="00070456" w14:paraId="46544D4E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3BCC69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Lottie Moss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1DA492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Programme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3F595F" w14:textId="32A93F46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27" w:history="1">
              <w:r w:rsidR="00D36D5E" w:rsidRPr="00070456">
                <w:rPr>
                  <w:rStyle w:val="Hyperlink"/>
                  <w:rFonts w:asciiTheme="majorHAnsi" w:hAnsiTheme="majorHAnsi" w:cstheme="majorHAnsi"/>
                </w:rPr>
                <w:t>l.moss@live.co.uk</w:t>
              </w:r>
            </w:hyperlink>
            <w:r w:rsidR="00D36D5E" w:rsidRPr="00070456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7523F8" w:rsidRPr="00070456" w14:paraId="615981B6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26813A" w14:textId="36AE0D2B" w:rsidR="007523F8" w:rsidRPr="00070456" w:rsidRDefault="0011043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Post vacant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84DA07" w14:textId="6085360A" w:rsidR="007523F8" w:rsidRDefault="00100DA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Communications Officer</w:t>
            </w:r>
          </w:p>
          <w:p w14:paraId="717704A8" w14:textId="77777777" w:rsidR="00247C24" w:rsidRPr="00070456" w:rsidRDefault="00247C24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  <w:p w14:paraId="7F386A61" w14:textId="793F82AB" w:rsidR="00784BD4" w:rsidRPr="00070456" w:rsidRDefault="00784BD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56030D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  <w:p w14:paraId="28BFCE49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523F8" w:rsidRPr="00070456" w14:paraId="5473CC85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89EAC4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Christine Stevens </w:t>
            </w:r>
          </w:p>
          <w:p w14:paraId="400029CF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49F625" w14:textId="77777777" w:rsidR="00762B58" w:rsidRDefault="00100DA3" w:rsidP="00762B5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Joint Editor of </w:t>
            </w:r>
            <w:r w:rsidRPr="00070456">
              <w:rPr>
                <w:rFonts w:asciiTheme="majorHAnsi" w:eastAsia="Calibri Light" w:hAnsiTheme="majorHAnsi" w:cstheme="majorHAnsi"/>
                <w:i/>
                <w:iCs/>
                <w:color w:val="000000"/>
                <w:sz w:val="22"/>
                <w:szCs w:val="22"/>
              </w:rPr>
              <w:t>Costume</w:t>
            </w:r>
            <w:r w:rsidR="00762B58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2CB700AD" w14:textId="0894B755" w:rsidR="00762B58" w:rsidRPr="00070456" w:rsidRDefault="00762B58" w:rsidP="00762B5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Publications sub-committee </w:t>
            </w:r>
          </w:p>
          <w:p w14:paraId="728BE4A8" w14:textId="03A1AC77" w:rsidR="007523F8" w:rsidRPr="00070456" w:rsidRDefault="007523F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CFEC2D" w14:textId="77777777" w:rsidR="007523F8" w:rsidRPr="00512563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0191 2189631</w:t>
            </w:r>
          </w:p>
          <w:p w14:paraId="72A470F5" w14:textId="77777777" w:rsidR="007523F8" w:rsidRPr="00512563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07805 605461</w:t>
            </w:r>
          </w:p>
          <w:p w14:paraId="298E5586" w14:textId="50DF912F" w:rsidR="007523F8" w:rsidRPr="00512563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28" w:history="1">
              <w:r w:rsidR="00512563" w:rsidRPr="009410D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christinestevens2019@outlook.com</w:t>
              </w:r>
            </w:hyperlink>
            <w:r w:rsidR="005125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523F8" w:rsidRPr="00070456" w14:paraId="63206C23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79F828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Shelley Tobin</w:t>
            </w:r>
          </w:p>
          <w:p w14:paraId="573221AC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F111AD" w14:textId="77777777" w:rsidR="00762B58" w:rsidRDefault="00100DA3" w:rsidP="00762B5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Website &amp; Media Editor </w:t>
            </w:r>
          </w:p>
          <w:p w14:paraId="2E17D34A" w14:textId="50686B81" w:rsidR="00762B58" w:rsidRPr="00070456" w:rsidRDefault="00762B58" w:rsidP="00762B5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Chair, Communications Sub-committee</w:t>
            </w:r>
          </w:p>
          <w:p w14:paraId="08AAB4C5" w14:textId="631185D0" w:rsidR="007523F8" w:rsidRPr="00070456" w:rsidRDefault="007523F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E5A643" w14:textId="41069FF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01392 88</w:t>
            </w:r>
            <w:r w:rsid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e 183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(M-W)</w:t>
            </w:r>
          </w:p>
          <w:p w14:paraId="602810C2" w14:textId="3633A5DA" w:rsidR="007523F8" w:rsidRDefault="00100DA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01392 265 315 (Th-F)</w:t>
            </w:r>
          </w:p>
          <w:p w14:paraId="766E798E" w14:textId="4887F7E8" w:rsidR="00512563" w:rsidRPr="00070456" w:rsidRDefault="0051256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Mobile: </w:t>
            </w:r>
          </w:p>
          <w:p w14:paraId="7C17DA0F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29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shelleytobin2017@outlook.com</w:t>
              </w:r>
            </w:hyperlink>
          </w:p>
          <w:p w14:paraId="3A156DC2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30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info@costumesociety.org.uk</w:t>
              </w:r>
            </w:hyperlink>
          </w:p>
        </w:tc>
      </w:tr>
      <w:tr w:rsidR="007523F8" w:rsidRPr="00070456" w14:paraId="333D72B9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E1718C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Ben </w:t>
            </w:r>
            <w:proofErr w:type="spellStart"/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Whyman</w:t>
            </w:r>
            <w:proofErr w:type="spellEnd"/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7CCE0B35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90DA22" w14:textId="2FB34E0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Co-ordinator, Museum 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Work Experience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Grant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Yarwood</w:t>
            </w:r>
            <w:proofErr w:type="spellEnd"/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Research Grant</w:t>
            </w:r>
          </w:p>
          <w:p w14:paraId="5B0CF0CA" w14:textId="11A0FCCA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Awards sub-committee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7E5631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262626"/>
                <w:sz w:val="22"/>
                <w:szCs w:val="22"/>
              </w:rPr>
              <w:t>020 7514 8362 (work)</w:t>
            </w:r>
          </w:p>
          <w:p w14:paraId="7BBD6359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31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b.whyman@fashion.arts.ac.uk</w:t>
              </w:r>
            </w:hyperlink>
          </w:p>
          <w:p w14:paraId="2B994D76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523F8" w:rsidRPr="00070456" w14:paraId="1D0AA408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66E84A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Amy Wilson </w:t>
            </w:r>
          </w:p>
          <w:p w14:paraId="21EA4ADB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8897B4" w14:textId="77777777" w:rsidR="007523F8" w:rsidRDefault="00100DA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Conference Venue Organiser</w:t>
            </w:r>
          </w:p>
          <w:p w14:paraId="34468395" w14:textId="622FB17A" w:rsidR="00762B58" w:rsidRPr="00070456" w:rsidRDefault="00762B5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Programme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32C4AC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07739 166 537 </w:t>
            </w:r>
          </w:p>
          <w:p w14:paraId="06AFB049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32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AmyWilsonStorey@gmail.com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3F8" w:rsidRPr="00070456" w14:paraId="14EE4D34" w14:textId="77777777">
        <w:tc>
          <w:tcPr>
            <w:tcW w:w="2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4393A2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Sophie Wilson</w:t>
            </w:r>
          </w:p>
          <w:p w14:paraId="078387B2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F962F9" w14:textId="7117435B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Chair, Programme 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s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56C3DA" w14:textId="4490CBC5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01242 </w:t>
            </w:r>
            <w:r w:rsid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263 648</w:t>
            </w:r>
          </w:p>
          <w:p w14:paraId="60A42A0E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33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sophia612wilson@gmail.com</w:t>
              </w:r>
            </w:hyperlink>
          </w:p>
        </w:tc>
      </w:tr>
      <w:tr w:rsidR="007523F8" w:rsidRPr="00070456" w14:paraId="037CBBD9" w14:textId="77777777">
        <w:tc>
          <w:tcPr>
            <w:tcW w:w="2689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148FDF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Janet Wood</w:t>
            </w:r>
          </w:p>
          <w:p w14:paraId="50E01888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12EFE9" w14:textId="77777777" w:rsidR="00762B58" w:rsidRDefault="00100DA3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Co-ordinator, Elizabeth Hammond 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Conservation Grant </w:t>
            </w:r>
          </w:p>
          <w:p w14:paraId="4019EDED" w14:textId="563C4AEB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Awards sub-committee</w:t>
            </w:r>
          </w:p>
          <w:p w14:paraId="3DC972BE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43AE19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0208 748 4156</w:t>
            </w:r>
          </w:p>
          <w:p w14:paraId="637AF56F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07767 853 911</w:t>
            </w:r>
          </w:p>
          <w:p w14:paraId="7F268301" w14:textId="77777777" w:rsidR="007523F8" w:rsidRPr="00070456" w:rsidRDefault="001E697F">
            <w:pPr>
              <w:rPr>
                <w:rFonts w:asciiTheme="majorHAnsi" w:hAnsiTheme="majorHAnsi" w:cstheme="majorHAnsi"/>
                <w:color w:val="000000"/>
              </w:rPr>
            </w:pPr>
            <w:hyperlink r:id="rId34" w:history="1">
              <w:r w:rsidR="00100DA3" w:rsidRPr="00070456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janetwood@blueyonder.co.uk</w:t>
              </w:r>
            </w:hyperlink>
            <w:r w:rsidR="00100DA3"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33F1852" w14:textId="51297759" w:rsidR="007523F8" w:rsidRPr="00070456" w:rsidRDefault="007523F8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p w14:paraId="3ED4804D" w14:textId="77777777" w:rsidR="00784BD4" w:rsidRPr="00070456" w:rsidRDefault="00784BD4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p w14:paraId="1A5E02C5" w14:textId="47ACF46B" w:rsidR="007523F8" w:rsidRPr="00070456" w:rsidRDefault="00100DA3" w:rsidP="00784BD4">
      <w:pPr>
        <w:jc w:val="center"/>
        <w:rPr>
          <w:rFonts w:asciiTheme="majorHAnsi" w:hAnsiTheme="majorHAnsi" w:cstheme="majorHAnsi"/>
          <w:sz w:val="22"/>
          <w:szCs w:val="22"/>
        </w:rPr>
      </w:pPr>
      <w:r w:rsidRPr="00070456">
        <w:rPr>
          <w:rFonts w:asciiTheme="majorHAnsi" w:eastAsia="Calibri Light" w:hAnsiTheme="majorHAnsi" w:cstheme="majorHAnsi"/>
          <w:b/>
          <w:bCs/>
          <w:sz w:val="22"/>
          <w:szCs w:val="22"/>
        </w:rPr>
        <w:t>Non-executive members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3686"/>
        <w:gridCol w:w="3827"/>
      </w:tblGrid>
      <w:tr w:rsidR="002565CA" w:rsidRPr="00512563" w14:paraId="19FDDC0F" w14:textId="77777777" w:rsidTr="007B376F">
        <w:tc>
          <w:tcPr>
            <w:tcW w:w="2711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9284FC" w14:textId="0E2FE1DC" w:rsidR="002565CA" w:rsidRPr="00070456" w:rsidRDefault="002565CA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T</w:t>
            </w:r>
            <w:r w:rsidR="00512563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 xml:space="preserve">oni 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Bate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D71958" w14:textId="051974DF" w:rsidR="002565CA" w:rsidRPr="00070456" w:rsidRDefault="002565CA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Events co-ordinator</w:t>
            </w:r>
          </w:p>
          <w:p w14:paraId="420491C3" w14:textId="12CEE34C" w:rsidR="002565CA" w:rsidRPr="00070456" w:rsidRDefault="002565CA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Programme Sub-commit</w:t>
            </w:r>
            <w:r w:rsidR="00762B58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t</w:t>
            </w: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ee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58B3FD" w14:textId="74416F30" w:rsidR="002565CA" w:rsidRPr="00512563" w:rsidRDefault="002565CA">
            <w:pPr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  <w:u w:val="single" w:color="0000FF"/>
              </w:rPr>
            </w:pPr>
            <w:r w:rsidRPr="00512563"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  <w:u w:val="single" w:color="0000FF"/>
              </w:rPr>
              <w:t>t.bate@lipa.ac.uk</w:t>
            </w:r>
          </w:p>
        </w:tc>
      </w:tr>
      <w:tr w:rsidR="007523F8" w:rsidRPr="00512563" w14:paraId="54D09D8B" w14:textId="77777777" w:rsidTr="007B376F">
        <w:tc>
          <w:tcPr>
            <w:tcW w:w="2711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9D0F98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 xml:space="preserve">Anna </w:t>
            </w:r>
            <w:proofErr w:type="spellStart"/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Buruma</w:t>
            </w:r>
            <w:proofErr w:type="spellEnd"/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6BED65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Books compiler for Costume</w:t>
            </w:r>
          </w:p>
          <w:p w14:paraId="567F17DA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Publications Sub-committee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C2F011" w14:textId="77777777" w:rsidR="007523F8" w:rsidRPr="00512563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35" w:history="1">
              <w:r w:rsidR="00100DA3" w:rsidRPr="00512563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aburuma@libertylondon.com</w:t>
              </w:r>
            </w:hyperlink>
            <w:r w:rsidR="00100DA3"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2580AF44" w14:textId="77777777" w:rsidR="007523F8" w:rsidRPr="00512563" w:rsidRDefault="007523F8">
            <w:pPr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565CA" w:rsidRPr="00512563" w14:paraId="4E87E94E" w14:textId="77777777" w:rsidTr="007B376F"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88DDCA" w14:textId="77777777" w:rsidR="002565CA" w:rsidRPr="00070456" w:rsidRDefault="002565CA" w:rsidP="002565C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Amber Butchart</w:t>
            </w:r>
          </w:p>
          <w:p w14:paraId="63E80CE9" w14:textId="77777777" w:rsidR="002565CA" w:rsidRPr="00070456" w:rsidRDefault="002565CA" w:rsidP="002565CA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443191" w14:textId="54A8B6AD" w:rsidR="002565CA" w:rsidRPr="00070456" w:rsidRDefault="002565CA" w:rsidP="002565CA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>E-newsletter editor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A78BD4" w14:textId="77777777" w:rsidR="002565CA" w:rsidRPr="00512563" w:rsidRDefault="001E697F" w:rsidP="002565C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36" w:history="1">
              <w:r w:rsidR="002565CA" w:rsidRPr="00512563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hello@amberbutchart.com</w:t>
              </w:r>
            </w:hyperlink>
          </w:p>
          <w:p w14:paraId="4B2E693B" w14:textId="77777777" w:rsidR="002565CA" w:rsidRPr="00512563" w:rsidRDefault="002565CA" w:rsidP="002565CA">
            <w:pPr>
              <w:rPr>
                <w:rFonts w:asciiTheme="majorHAnsi" w:eastAsia="Calibri Light" w:hAnsiTheme="majorHAnsi" w:cstheme="majorHAnsi"/>
                <w:color w:val="0000FF"/>
                <w:sz w:val="22"/>
                <w:szCs w:val="22"/>
                <w:u w:val="single" w:color="0000FF"/>
              </w:rPr>
            </w:pPr>
          </w:p>
        </w:tc>
      </w:tr>
      <w:tr w:rsidR="007523F8" w:rsidRPr="00512563" w14:paraId="116A5AD3" w14:textId="77777777" w:rsidTr="007B376F"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38AF2B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Hilary Davidson</w:t>
            </w:r>
          </w:p>
          <w:p w14:paraId="33A4DE03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E5E750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 xml:space="preserve">Periodicals compiler for Costume </w:t>
            </w:r>
          </w:p>
          <w:p w14:paraId="4CE7DA2E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Publications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A9E2AF" w14:textId="77777777" w:rsidR="007523F8" w:rsidRPr="00512563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37" w:history="1">
              <w:r w:rsidR="00100DA3" w:rsidRPr="00512563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hilary@rushpost.com</w:t>
              </w:r>
            </w:hyperlink>
            <w:r w:rsidR="00100DA3"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3F8" w:rsidRPr="00512563" w14:paraId="76A40782" w14:textId="77777777" w:rsidTr="007B376F"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AEB81A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Charlotte Nicklas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D9B4A8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Reviews Editor</w:t>
            </w:r>
          </w:p>
          <w:p w14:paraId="0EF46A80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 xml:space="preserve">Publications sub-committee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A65F54" w14:textId="77777777" w:rsidR="007523F8" w:rsidRPr="00512563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38" w:history="1">
              <w:r w:rsidR="00100DA3" w:rsidRPr="00512563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C.Nicklas@brighton.ac.uk</w:t>
              </w:r>
            </w:hyperlink>
            <w:r w:rsidR="00100DA3"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3F8" w:rsidRPr="00512563" w14:paraId="7A3AE89C" w14:textId="77777777" w:rsidTr="007B376F"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457D0D" w14:textId="5D4E6974" w:rsidR="007523F8" w:rsidRPr="00070456" w:rsidRDefault="0051256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vacant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DB3018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Blog editor</w:t>
            </w:r>
          </w:p>
          <w:p w14:paraId="14D0D06E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Communications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D8B8EB" w14:textId="5BA8BBA0" w:rsidR="007523F8" w:rsidRPr="00512563" w:rsidRDefault="007523F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12563" w:rsidRPr="00512563" w14:paraId="7A7FD176" w14:textId="77777777" w:rsidTr="007B376F"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CD58F3" w14:textId="2D85CF0B" w:rsidR="00512563" w:rsidRPr="00070456" w:rsidRDefault="00512563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Rachel Sayers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D9BFEF" w14:textId="77777777" w:rsidR="00512563" w:rsidRDefault="00512563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Events Coordinator</w:t>
            </w:r>
          </w:p>
          <w:p w14:paraId="58DA4242" w14:textId="555DC820" w:rsidR="00512563" w:rsidRPr="00070456" w:rsidRDefault="00512563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Programme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2CD1F7" w14:textId="7332C163" w:rsidR="00512563" w:rsidRPr="00512563" w:rsidRDefault="001E69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39" w:history="1">
              <w:r w:rsidR="00181F90" w:rsidRPr="009410D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rachelchristinasayers@gmail.com</w:t>
              </w:r>
            </w:hyperlink>
            <w:r w:rsidR="00181F9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523F8" w:rsidRPr="00512563" w14:paraId="45440D27" w14:textId="77777777" w:rsidTr="007B376F"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FA8F53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Scott Schiavone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59374B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Blog editor</w:t>
            </w:r>
          </w:p>
          <w:p w14:paraId="64AB37C6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Communications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87869E" w14:textId="77777777" w:rsidR="007523F8" w:rsidRPr="00512563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40" w:history="1">
              <w:r w:rsidR="00100DA3" w:rsidRPr="00512563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sschiavone1@googlemail.com</w:t>
              </w:r>
            </w:hyperlink>
            <w:r w:rsidR="00100DA3"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3F8" w:rsidRPr="00512563" w14:paraId="67113891" w14:textId="77777777" w:rsidTr="007B376F">
        <w:tc>
          <w:tcPr>
            <w:tcW w:w="2711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B95C05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Imogen Stewart</w:t>
            </w:r>
          </w:p>
          <w:p w14:paraId="080C1744" w14:textId="77777777" w:rsidR="007523F8" w:rsidRPr="00070456" w:rsidRDefault="007523F8">
            <w:pPr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E55150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Exhibitions compiler for Costume</w:t>
            </w:r>
          </w:p>
          <w:p w14:paraId="426D3A16" w14:textId="77777777" w:rsidR="007523F8" w:rsidRPr="00070456" w:rsidRDefault="00100DA3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070456">
              <w:rPr>
                <w:rFonts w:asciiTheme="majorHAnsi" w:eastAsia="Calibri Light" w:hAnsiTheme="majorHAnsi" w:cstheme="majorHAnsi"/>
                <w:color w:val="000000"/>
                <w:sz w:val="21"/>
                <w:szCs w:val="21"/>
              </w:rPr>
              <w:t>Publications Sub-committee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5A3787" w14:textId="77777777" w:rsidR="007523F8" w:rsidRPr="00512563" w:rsidRDefault="001E69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41" w:history="1">
              <w:r w:rsidR="00100DA3" w:rsidRPr="00512563">
                <w:rPr>
                  <w:rFonts w:asciiTheme="majorHAnsi" w:eastAsia="Calibri Light" w:hAnsiTheme="majorHAnsi" w:cstheme="majorHAnsi"/>
                  <w:color w:val="0000FF"/>
                  <w:sz w:val="22"/>
                  <w:szCs w:val="22"/>
                  <w:u w:val="single" w:color="0000FF"/>
                </w:rPr>
                <w:t>imogens@btinternet.com</w:t>
              </w:r>
            </w:hyperlink>
            <w:r w:rsidR="00100DA3" w:rsidRPr="00512563">
              <w:rPr>
                <w:rFonts w:asciiTheme="majorHAnsi" w:eastAsia="Calibri Light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AB3FCB4" w14:textId="77777777" w:rsidR="007523F8" w:rsidRPr="00070456" w:rsidRDefault="007523F8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p w14:paraId="7AB23D72" w14:textId="77777777" w:rsidR="00784BD4" w:rsidRPr="00070456" w:rsidRDefault="00784BD4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p w14:paraId="1DBE4777" w14:textId="77777777" w:rsidR="00070456" w:rsidRPr="00070456" w:rsidRDefault="00070456">
      <w:pPr>
        <w:rPr>
          <w:rFonts w:asciiTheme="majorHAnsi" w:eastAsia="Calibri Light" w:hAnsiTheme="majorHAnsi" w:cstheme="majorHAnsi"/>
          <w:color w:val="0000FF"/>
          <w:sz w:val="22"/>
          <w:szCs w:val="22"/>
        </w:rPr>
      </w:pPr>
    </w:p>
    <w:sectPr w:rsidR="00070456" w:rsidRPr="00070456" w:rsidSect="00784BD4">
      <w:type w:val="continuous"/>
      <w:pgSz w:w="11906" w:h="16838"/>
      <w:pgMar w:top="720" w:right="720" w:bottom="717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BE78" w14:textId="77777777" w:rsidR="008830BA" w:rsidRDefault="008830BA">
      <w:r>
        <w:separator/>
      </w:r>
    </w:p>
  </w:endnote>
  <w:endnote w:type="continuationSeparator" w:id="0">
    <w:p w14:paraId="1B36996E" w14:textId="77777777" w:rsidR="008830BA" w:rsidRDefault="0088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06416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D20F0D" w14:textId="186FFB2A" w:rsidR="00B44BBF" w:rsidRDefault="00B44BBF" w:rsidP="00410A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6BF63A" w14:textId="77777777" w:rsidR="00B44BBF" w:rsidRDefault="00B44BBF" w:rsidP="00B44B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34843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6CB818" w14:textId="48B4158A" w:rsidR="00B44BBF" w:rsidRDefault="00B44BBF" w:rsidP="00410A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1CDCA8" w14:textId="77777777" w:rsidR="007523F8" w:rsidRDefault="007523F8" w:rsidP="00B44BBF">
    <w:pPr>
      <w:ind w:right="360"/>
      <w:jc w:val="center"/>
      <w:rPr>
        <w:rFonts w:ascii="Bradley Hand ITC" w:eastAsia="Bradley Hand ITC" w:hAnsi="Bradley Hand ITC" w:cs="Bradley Hand ITC"/>
        <w:color w:val="3366FF"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DDD1" w14:textId="77777777" w:rsidR="008830BA" w:rsidRDefault="008830BA">
      <w:r>
        <w:separator/>
      </w:r>
    </w:p>
  </w:footnote>
  <w:footnote w:type="continuationSeparator" w:id="0">
    <w:p w14:paraId="05292628" w14:textId="77777777" w:rsidR="008830BA" w:rsidRDefault="0088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C2AF5" w14:textId="77777777" w:rsidR="007523F8" w:rsidRDefault="007523F8">
    <w:pPr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F8"/>
    <w:rsid w:val="00070456"/>
    <w:rsid w:val="00100DA3"/>
    <w:rsid w:val="00110433"/>
    <w:rsid w:val="00181F90"/>
    <w:rsid w:val="001D00CC"/>
    <w:rsid w:val="001E697F"/>
    <w:rsid w:val="00235A0E"/>
    <w:rsid w:val="00247C24"/>
    <w:rsid w:val="002565CA"/>
    <w:rsid w:val="002A6164"/>
    <w:rsid w:val="00505A05"/>
    <w:rsid w:val="00512563"/>
    <w:rsid w:val="00544904"/>
    <w:rsid w:val="00563EA8"/>
    <w:rsid w:val="00583B22"/>
    <w:rsid w:val="005A5758"/>
    <w:rsid w:val="005B5664"/>
    <w:rsid w:val="006E6C72"/>
    <w:rsid w:val="007523F8"/>
    <w:rsid w:val="00762B58"/>
    <w:rsid w:val="00784BD4"/>
    <w:rsid w:val="007B376F"/>
    <w:rsid w:val="007F5DF3"/>
    <w:rsid w:val="007F6DBB"/>
    <w:rsid w:val="008830BA"/>
    <w:rsid w:val="008B4968"/>
    <w:rsid w:val="00932476"/>
    <w:rsid w:val="00A17437"/>
    <w:rsid w:val="00AA1662"/>
    <w:rsid w:val="00B44BBF"/>
    <w:rsid w:val="00C36AB1"/>
    <w:rsid w:val="00C45928"/>
    <w:rsid w:val="00C93170"/>
    <w:rsid w:val="00D13208"/>
    <w:rsid w:val="00D229D9"/>
    <w:rsid w:val="00D36D5E"/>
    <w:rsid w:val="00D92D1A"/>
    <w:rsid w:val="00DA148E"/>
    <w:rsid w:val="00DA1B02"/>
    <w:rsid w:val="00E32379"/>
    <w:rsid w:val="00EB5514"/>
    <w:rsid w:val="00F1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5DB8"/>
  <w15:docId w15:val="{DAA8B686-8924-4DA9-A210-C214872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5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44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BF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44BBF"/>
  </w:style>
  <w:style w:type="character" w:styleId="FollowedHyperlink">
    <w:name w:val="FollowedHyperlink"/>
    <w:basedOn w:val="DefaultParagraphFont"/>
    <w:uiPriority w:val="99"/>
    <w:semiHidden/>
    <w:unhideWhenUsed/>
    <w:rsid w:val="008B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north@vam.ac.uk" TargetMode="External"/><Relationship Id="rId18" Type="http://schemas.openxmlformats.org/officeDocument/2006/relationships/hyperlink" Target="mailto:Jade.bd1993@gmail.com" TargetMode="External"/><Relationship Id="rId26" Type="http://schemas.openxmlformats.org/officeDocument/2006/relationships/hyperlink" Target="mailto:alexandrakim@live.co.uk" TargetMode="External"/><Relationship Id="rId39" Type="http://schemas.openxmlformats.org/officeDocument/2006/relationships/hyperlink" Target="mailto:rachelchristinasayers@gmail.com" TargetMode="External"/><Relationship Id="rId21" Type="http://schemas.openxmlformats.org/officeDocument/2006/relationships/hyperlink" Target="mailto:vickyhaddock@hotmail.com" TargetMode="External"/><Relationship Id="rId34" Type="http://schemas.openxmlformats.org/officeDocument/2006/relationships/hyperlink" Target="mailto:janetwood@blueyonder.co.uk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d.sprecher@westminster.ac.uk" TargetMode="External"/><Relationship Id="rId20" Type="http://schemas.openxmlformats.org/officeDocument/2006/relationships/hyperlink" Target="mailto:bumblebje@gmail.com" TargetMode="External"/><Relationship Id="rId29" Type="http://schemas.openxmlformats.org/officeDocument/2006/relationships/hyperlink" Target="mailto:shelleytobin2017@outlook.com" TargetMode="External"/><Relationship Id="rId41" Type="http://schemas.openxmlformats.org/officeDocument/2006/relationships/hyperlink" Target="mailto:imogens@btinternet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atascha.RadclyffeThomas@gcu.ac.uk" TargetMode="External"/><Relationship Id="rId24" Type="http://schemas.openxmlformats.org/officeDocument/2006/relationships/hyperlink" Target="mailto:joanna.jarvis@bcu.ac.uk" TargetMode="External"/><Relationship Id="rId32" Type="http://schemas.openxmlformats.org/officeDocument/2006/relationships/hyperlink" Target="mailto:AmyWilsonStorey@gmail.com" TargetMode="External"/><Relationship Id="rId37" Type="http://schemas.openxmlformats.org/officeDocument/2006/relationships/hyperlink" Target="mailto:hilary@rushpost.com" TargetMode="External"/><Relationship Id="rId40" Type="http://schemas.openxmlformats.org/officeDocument/2006/relationships/hyperlink" Target="mailto:sschiavone1@google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jz@btinternet.com" TargetMode="External"/><Relationship Id="rId23" Type="http://schemas.openxmlformats.org/officeDocument/2006/relationships/hyperlink" Target="mailto:anthea.jarvis@btinternet.com" TargetMode="External"/><Relationship Id="rId28" Type="http://schemas.openxmlformats.org/officeDocument/2006/relationships/hyperlink" Target="mailto:christinestevens2019@outlook.com" TargetMode="External"/><Relationship Id="rId36" Type="http://schemas.openxmlformats.org/officeDocument/2006/relationships/hyperlink" Target="mailto:hello@amberbutchart.com" TargetMode="External"/><Relationship Id="rId10" Type="http://schemas.openxmlformats.org/officeDocument/2006/relationships/hyperlink" Target="mailto:Philip.Warren@leics.gov.uk" TargetMode="External"/><Relationship Id="rId19" Type="http://schemas.openxmlformats.org/officeDocument/2006/relationships/hyperlink" Target="mailto:Louise.Chapman@bcu.ac.uk" TargetMode="External"/><Relationship Id="rId31" Type="http://schemas.openxmlformats.org/officeDocument/2006/relationships/hyperlink" Target="mailto:b.whyman@fashion.arts.ac.uk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vtisaac@yahoo.co.uk" TargetMode="External"/><Relationship Id="rId22" Type="http://schemas.openxmlformats.org/officeDocument/2006/relationships/hyperlink" Target="mailto:newsletter@costumesociety.org.uk" TargetMode="External"/><Relationship Id="rId27" Type="http://schemas.openxmlformats.org/officeDocument/2006/relationships/hyperlink" Target="mailto:l.moss@live.co.uk" TargetMode="External"/><Relationship Id="rId30" Type="http://schemas.openxmlformats.org/officeDocument/2006/relationships/hyperlink" Target="mailto:info@costumesociety.org.uk" TargetMode="External"/><Relationship Id="rId35" Type="http://schemas.openxmlformats.org/officeDocument/2006/relationships/hyperlink" Target="mailto:aburuma@libertylondon.com" TargetMode="Externa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mailto:chris@varnhams.co.uk" TargetMode="External"/><Relationship Id="rId17" Type="http://schemas.openxmlformats.org/officeDocument/2006/relationships/hyperlink" Target="mailto:hwroe@lincoln.ac.uk" TargetMode="External"/><Relationship Id="rId25" Type="http://schemas.openxmlformats.org/officeDocument/2006/relationships/hyperlink" Target="mailto:joanna.jarvis55@gmail.com" TargetMode="External"/><Relationship Id="rId33" Type="http://schemas.openxmlformats.org/officeDocument/2006/relationships/hyperlink" Target="mailto:sophia612wilson@gmail.com" TargetMode="External"/><Relationship Id="rId38" Type="http://schemas.openxmlformats.org/officeDocument/2006/relationships/hyperlink" Target="mailto:C.Nicklas@brigh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North</dc:creator>
  <cp:lastModifiedBy>Susan North</cp:lastModifiedBy>
  <cp:revision>26</cp:revision>
  <cp:lastPrinted>2019-07-11T08:26:00Z</cp:lastPrinted>
  <dcterms:created xsi:type="dcterms:W3CDTF">2019-06-11T16:03:00Z</dcterms:created>
  <dcterms:modified xsi:type="dcterms:W3CDTF">2020-01-29T18:22:00Z</dcterms:modified>
</cp:coreProperties>
</file>